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0247" w14:textId="10FE8217" w:rsidR="003312ED" w:rsidRDefault="004719F2">
      <w:pPr>
        <w:pStyle w:val="Title"/>
      </w:pPr>
      <w:r>
        <w:t>aMERICAN pATIO &amp; fIREPLACE</w:t>
      </w:r>
      <w:r w:rsidR="00C92C41">
        <w:br/>
      </w:r>
      <w:sdt>
        <w:sdtPr>
          <w:alias w:val="Project scope:"/>
          <w:tag w:val="Project scope:"/>
          <w:id w:val="1889761442"/>
          <w:placeholder>
            <w:docPart w:val="F9567C5580E94B4A9A5C48150AD22FC2"/>
          </w:placeholder>
          <w:temporary/>
          <w:showingPlcHdr/>
          <w15:appearance w15:val="hidden"/>
        </w:sdtPr>
        <w:sdtContent>
          <w:r w:rsidR="000A0612">
            <w:t>Project Scope</w:t>
          </w:r>
        </w:sdtContent>
      </w:sdt>
    </w:p>
    <w:p w14:paraId="32393B3B" w14:textId="7E90C70F" w:rsidR="003312ED" w:rsidRDefault="004719F2">
      <w:pPr>
        <w:pStyle w:val="Subtitle"/>
      </w:pPr>
      <w:r>
        <w:t>9/15/2022</w:t>
      </w:r>
    </w:p>
    <w:p w14:paraId="39063E47" w14:textId="3F8FF4A6" w:rsidR="004719F2" w:rsidRPr="004719F2" w:rsidRDefault="004719F2" w:rsidP="004719F2">
      <w:pPr>
        <w:pStyle w:val="Heading1"/>
      </w:pPr>
      <w:r>
        <w:t xml:space="preserve">Project Address - </w:t>
      </w:r>
      <w:r>
        <w:t>5310 SE Country Club Road</w:t>
      </w:r>
      <w:r>
        <w:t xml:space="preserve"> </w:t>
      </w:r>
      <w:r>
        <w:t>Lake City, FL  32025</w:t>
      </w:r>
    </w:p>
    <w:p w14:paraId="6D2B0D7C" w14:textId="53C6D074" w:rsidR="004719F2" w:rsidRPr="004719F2" w:rsidRDefault="004719F2" w:rsidP="004719F2"/>
    <w:p w14:paraId="5BE5AFD2" w14:textId="1750444D" w:rsidR="003312ED" w:rsidRDefault="004719F2">
      <w:pPr>
        <w:pStyle w:val="Heading2"/>
      </w:pPr>
      <w:r>
        <w:t>Construct Three Separate Louvered Pergolas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5D4DC9" w14:paraId="23AB1E7B" w14:textId="77777777" w:rsidTr="007664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1596EB80" w14:textId="77777777" w:rsidR="005D4DC9" w:rsidRDefault="005D4DC9" w:rsidP="007664E8">
            <w:r>
              <w:rPr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3E72AE8D" wp14:editId="509F3A47">
                      <wp:extent cx="141605" cy="141605"/>
                      <wp:effectExtent l="0" t="0" r="0" b="0"/>
                      <wp:docPr id="19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20" name="Rectangle 20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1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D964FD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">
                      <v:rect id="Rectangle 20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" fillcolor="#2e74b5 [2404]" stroked="f" strokeweight="0"/>
                      <v:shape id="Freeform 21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14:paraId="497146F0" w14:textId="77777777" w:rsidR="005D4DC9" w:rsidRDefault="004719F2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is to construct three louvered pergolas around the pool deck.</w:t>
            </w:r>
          </w:p>
          <w:p w14:paraId="7D0C1BE8" w14:textId="76A74890" w:rsidR="004719F2" w:rsidRDefault="004719F2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-Extend footers per engineering specs</w:t>
            </w:r>
          </w:p>
          <w:p w14:paraId="6677F97D" w14:textId="0A97BF4A" w:rsidR="004719F2" w:rsidRDefault="004719F2" w:rsidP="008D5E06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-Erect pergolas</w:t>
            </w:r>
          </w:p>
        </w:tc>
      </w:tr>
    </w:tbl>
    <w:p w14:paraId="76BD2800" w14:textId="77777777" w:rsidR="003312ED" w:rsidRDefault="003312ED"/>
    <w:p w14:paraId="464A027A" w14:textId="77777777" w:rsidR="003312ED" w:rsidRDefault="003312ED"/>
    <w:p w14:paraId="1D0E08C2" w14:textId="77777777" w:rsidR="003312ED" w:rsidRDefault="003312ED" w:rsidP="008D6D77"/>
    <w:sectPr w:rsidR="003312ED">
      <w:footerReference w:type="default" r:id="rId7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3B3B" w14:textId="77777777" w:rsidR="00F2376C" w:rsidRDefault="00F2376C">
      <w:pPr>
        <w:spacing w:after="0" w:line="240" w:lineRule="auto"/>
      </w:pPr>
      <w:r>
        <w:separator/>
      </w:r>
    </w:p>
  </w:endnote>
  <w:endnote w:type="continuationSeparator" w:id="0">
    <w:p w14:paraId="10E419B1" w14:textId="77777777" w:rsidR="00F2376C" w:rsidRDefault="00F2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CD82" w14:textId="4B9B77AE" w:rsidR="001E042A" w:rsidRDefault="001E042A" w:rsidP="001E042A">
    <w:pPr>
      <w:pStyle w:val="Footer"/>
    </w:pPr>
    <w:r w:rsidRPr="001E042A">
      <w:fldChar w:fldCharType="begin"/>
    </w:r>
    <w:r w:rsidRPr="001E042A">
      <w:instrText xml:space="preserve"> PAGE   \* MERGEFORMAT </w:instrText>
    </w:r>
    <w:r w:rsidRPr="001E042A">
      <w:fldChar w:fldCharType="separate"/>
    </w:r>
    <w:r w:rsidR="00D57E3E">
      <w:t>1</w:t>
    </w:r>
    <w:r w:rsidRPr="001E04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3CEC" w14:textId="77777777" w:rsidR="00F2376C" w:rsidRDefault="00F2376C">
      <w:pPr>
        <w:spacing w:after="0" w:line="240" w:lineRule="auto"/>
      </w:pPr>
      <w:r>
        <w:separator/>
      </w:r>
    </w:p>
  </w:footnote>
  <w:footnote w:type="continuationSeparator" w:id="0">
    <w:p w14:paraId="05B62B5A" w14:textId="77777777" w:rsidR="00F2376C" w:rsidRDefault="00F23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2E74B5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E74B5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2E74B5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2E74B5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2E74B5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2E74B5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2E74B5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2E74B5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2E74B5" w:themeColor="accent1" w:themeShade="BF"/>
      </w:rPr>
    </w:lvl>
  </w:abstractNum>
  <w:abstractNum w:abstractNumId="12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num w:numId="1" w16cid:durableId="603461314">
    <w:abstractNumId w:val="9"/>
  </w:num>
  <w:num w:numId="2" w16cid:durableId="1671561912">
    <w:abstractNumId w:val="12"/>
  </w:num>
  <w:num w:numId="3" w16cid:durableId="1715427176">
    <w:abstractNumId w:val="12"/>
    <w:lvlOverride w:ilvl="0">
      <w:startOverride w:val="1"/>
    </w:lvlOverride>
  </w:num>
  <w:num w:numId="4" w16cid:durableId="353727265">
    <w:abstractNumId w:val="10"/>
  </w:num>
  <w:num w:numId="5" w16cid:durableId="974867819">
    <w:abstractNumId w:val="7"/>
  </w:num>
  <w:num w:numId="6" w16cid:durableId="807894584">
    <w:abstractNumId w:val="6"/>
  </w:num>
  <w:num w:numId="7" w16cid:durableId="1504079467">
    <w:abstractNumId w:val="5"/>
  </w:num>
  <w:num w:numId="8" w16cid:durableId="1273245803">
    <w:abstractNumId w:val="4"/>
  </w:num>
  <w:num w:numId="9" w16cid:durableId="976104600">
    <w:abstractNumId w:val="8"/>
  </w:num>
  <w:num w:numId="10" w16cid:durableId="1055279594">
    <w:abstractNumId w:val="3"/>
  </w:num>
  <w:num w:numId="11" w16cid:durableId="521477065">
    <w:abstractNumId w:val="2"/>
  </w:num>
  <w:num w:numId="12" w16cid:durableId="1054506888">
    <w:abstractNumId w:val="1"/>
  </w:num>
  <w:num w:numId="13" w16cid:durableId="2096048508">
    <w:abstractNumId w:val="0"/>
  </w:num>
  <w:num w:numId="14" w16cid:durableId="16405775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74447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F2"/>
    <w:rsid w:val="00083B37"/>
    <w:rsid w:val="000A0612"/>
    <w:rsid w:val="001A728E"/>
    <w:rsid w:val="001E042A"/>
    <w:rsid w:val="00225505"/>
    <w:rsid w:val="003312ED"/>
    <w:rsid w:val="004018C1"/>
    <w:rsid w:val="004719F2"/>
    <w:rsid w:val="004727F4"/>
    <w:rsid w:val="004A0A8D"/>
    <w:rsid w:val="00575B92"/>
    <w:rsid w:val="005D4DC9"/>
    <w:rsid w:val="005F7999"/>
    <w:rsid w:val="00626EDA"/>
    <w:rsid w:val="006D7FF8"/>
    <w:rsid w:val="00704472"/>
    <w:rsid w:val="00791457"/>
    <w:rsid w:val="007F372E"/>
    <w:rsid w:val="008D5E06"/>
    <w:rsid w:val="008D6D77"/>
    <w:rsid w:val="00954BFF"/>
    <w:rsid w:val="00AA316B"/>
    <w:rsid w:val="00BC1FD2"/>
    <w:rsid w:val="00C92C41"/>
    <w:rsid w:val="00D57E3E"/>
    <w:rsid w:val="00DB24CB"/>
    <w:rsid w:val="00DF5013"/>
    <w:rsid w:val="00E9640A"/>
    <w:rsid w:val="00F1586E"/>
    <w:rsid w:val="00F2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62DA9"/>
  <w15:chartTrackingRefBased/>
  <w15:docId w15:val="{1A52AF30-9692-4344-9906-7B774410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42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E06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2E74B5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"/>
    <w:rsid w:val="008D6D77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8D5E06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2E74B5" w:themeColor="accent1" w:themeShade="BF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8D5E06"/>
    <w:rPr>
      <w:b/>
      <w:bCs/>
      <w:color w:val="2E74B5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8D5E06"/>
    <w:pPr>
      <w:spacing w:after="160" w:line="264" w:lineRule="auto"/>
      <w:ind w:right="576"/>
    </w:pPr>
    <w:rPr>
      <w:i/>
      <w:iCs/>
      <w:color w:val="595959" w:themeColor="text1" w:themeTint="A6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5E06"/>
    <w:rPr>
      <w:b/>
      <w:bCs/>
      <w:color w:val="2E74B5" w:themeColor="accent1" w:themeShade="BF"/>
      <w:sz w:val="24"/>
    </w:rPr>
  </w:style>
  <w:style w:type="paragraph" w:styleId="ListBullet">
    <w:name w:val="List Bullet"/>
    <w:basedOn w:val="Normal"/>
    <w:uiPriority w:val="1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 w:after="0" w:line="240" w:lineRule="auto"/>
      <w:ind w:left="-216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D5E06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5"/>
      </w:numPr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in\AppData\Roaming\Microsoft\Templates\Project%20scope%20report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567C5580E94B4A9A5C48150AD22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9B7BA-0C58-43E4-8687-60139C287AAD}"/>
      </w:docPartPr>
      <w:docPartBody>
        <w:p w:rsidR="00000000" w:rsidRDefault="00000000">
          <w:pPr>
            <w:pStyle w:val="F9567C5580E94B4A9A5C48150AD22FC2"/>
          </w:pPr>
          <w:r>
            <w:t>Project Scope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01"/>
    <w:rsid w:val="00B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9D288539C34707B1FAB75797456F91">
    <w:name w:val="669D288539C34707B1FAB75797456F91"/>
  </w:style>
  <w:style w:type="paragraph" w:customStyle="1" w:styleId="F9567C5580E94B4A9A5C48150AD22FC2">
    <w:name w:val="F9567C5580E94B4A9A5C48150AD22FC2"/>
  </w:style>
  <w:style w:type="paragraph" w:customStyle="1" w:styleId="78A8378A0C1840DD950AB28EF5E3F7C4">
    <w:name w:val="78A8378A0C1840DD950AB28EF5E3F7C4"/>
  </w:style>
  <w:style w:type="paragraph" w:customStyle="1" w:styleId="7298A54575CB47B49D9D5A7DC763AA00">
    <w:name w:val="7298A54575CB47B49D9D5A7DC763AA00"/>
  </w:style>
  <w:style w:type="paragraph" w:customStyle="1" w:styleId="FF84F6D1DA5E4D5AAFA61457383D631F">
    <w:name w:val="FF84F6D1DA5E4D5AAFA61457383D631F"/>
  </w:style>
  <w:style w:type="paragraph" w:customStyle="1" w:styleId="1FCB1A20B07F46EA9849F965E27A8ECC">
    <w:name w:val="1FCB1A20B07F46EA9849F965E27A8ECC"/>
  </w:style>
  <w:style w:type="paragraph" w:customStyle="1" w:styleId="8CB4E2ED330346CB94C0D5E88D029CAC">
    <w:name w:val="8CB4E2ED330346CB94C0D5E88D029CAC"/>
  </w:style>
  <w:style w:type="paragraph" w:customStyle="1" w:styleId="0B3DD78DB3B14162A040355A5DA7B5AF">
    <w:name w:val="0B3DD78DB3B14162A040355A5DA7B5AF"/>
  </w:style>
  <w:style w:type="paragraph" w:customStyle="1" w:styleId="2C0CC906A3FD45A09071CFDC265BB75B">
    <w:name w:val="2C0CC906A3FD45A09071CFDC265BB75B"/>
  </w:style>
  <w:style w:type="paragraph" w:customStyle="1" w:styleId="81E1B89390CB49129E31073977893368">
    <w:name w:val="81E1B89390CB49129E31073977893368"/>
  </w:style>
  <w:style w:type="paragraph" w:customStyle="1" w:styleId="525948190A7F45178C3ADE4964300B95">
    <w:name w:val="525948190A7F45178C3ADE4964300B95"/>
  </w:style>
  <w:style w:type="paragraph" w:customStyle="1" w:styleId="3E525D2D1E16463BA9515395266B5994">
    <w:name w:val="3E525D2D1E16463BA9515395266B5994"/>
  </w:style>
  <w:style w:type="paragraph" w:customStyle="1" w:styleId="53AB011DFF7346B48B056B797C4963BD">
    <w:name w:val="53AB011DFF7346B48B056B797C4963BD"/>
  </w:style>
  <w:style w:type="paragraph" w:customStyle="1" w:styleId="BCA8D746C5ED46048CD226BC5EC6B2F7">
    <w:name w:val="BCA8D746C5ED46048CD226BC5EC6B2F7"/>
  </w:style>
  <w:style w:type="paragraph" w:customStyle="1" w:styleId="225027E552AC49C3BC77667970AF6E4C">
    <w:name w:val="225027E552AC49C3BC77667970AF6E4C"/>
  </w:style>
  <w:style w:type="paragraph" w:customStyle="1" w:styleId="E5C9DE76BC7F49A7AB1A5D4E34EAF30A">
    <w:name w:val="E5C9DE76BC7F49A7AB1A5D4E34EAF30A"/>
  </w:style>
  <w:style w:type="paragraph" w:customStyle="1" w:styleId="840FAFCA6CAE4D838E81B85E8972640B">
    <w:name w:val="840FAFCA6CAE4D838E81B85E8972640B"/>
  </w:style>
  <w:style w:type="paragraph" w:customStyle="1" w:styleId="DEECFCE7DC154AAC96B7586B23AC370F">
    <w:name w:val="DEECFCE7DC154AAC96B7586B23AC370F"/>
  </w:style>
  <w:style w:type="paragraph" w:customStyle="1" w:styleId="04739BC7491E45EFB94E46589C081D22">
    <w:name w:val="04739BC7491E45EFB94E46589C081D22"/>
  </w:style>
  <w:style w:type="paragraph" w:customStyle="1" w:styleId="3F0475F1C4C74687BCD554A65C8DBAB3">
    <w:name w:val="3F0475F1C4C74687BCD554A65C8DBAB3"/>
  </w:style>
  <w:style w:type="paragraph" w:customStyle="1" w:styleId="F090A3B287F544EC98347B2006B42BD2">
    <w:name w:val="F090A3B287F544EC98347B2006B42BD2"/>
  </w:style>
  <w:style w:type="paragraph" w:customStyle="1" w:styleId="D0A2D1867A6A46D48BD89CEADAB115F5">
    <w:name w:val="D0A2D1867A6A46D48BD89CEADAB115F5"/>
  </w:style>
  <w:style w:type="paragraph" w:customStyle="1" w:styleId="E9F7734FF0D745899741A5F75D919EB6">
    <w:name w:val="E9F7734FF0D745899741A5F75D919EB6"/>
  </w:style>
  <w:style w:type="paragraph" w:customStyle="1" w:styleId="73FC59E50CBD418599096F33126F5FAA">
    <w:name w:val="73FC59E50CBD418599096F33126F5FAA"/>
  </w:style>
  <w:style w:type="paragraph" w:customStyle="1" w:styleId="124D33838DB347A4AEF70C7CB3F9C5C5">
    <w:name w:val="124D33838DB347A4AEF70C7CB3F9C5C5"/>
  </w:style>
  <w:style w:type="paragraph" w:customStyle="1" w:styleId="1B4FB6C5EAAC489C95264E40E4B525CA">
    <w:name w:val="1B4FB6C5EAAC489C95264E40E4B525CA"/>
  </w:style>
  <w:style w:type="paragraph" w:customStyle="1" w:styleId="765DAE02A2CB424F8546ABB8F017C542">
    <w:name w:val="765DAE02A2CB424F8546ABB8F017C542"/>
  </w:style>
  <w:style w:type="paragraph" w:customStyle="1" w:styleId="A7B3EC340BDB4A3BB08CFB5CC9CD7103">
    <w:name w:val="A7B3EC340BDB4A3BB08CFB5CC9CD7103"/>
  </w:style>
  <w:style w:type="paragraph" w:customStyle="1" w:styleId="0B4033FCF66644B692B4689C2C63C667">
    <w:name w:val="0B4033FCF66644B692B4689C2C63C667"/>
  </w:style>
  <w:style w:type="paragraph" w:customStyle="1" w:styleId="173524881B2248F69E4F6592D183AF97">
    <w:name w:val="173524881B2248F69E4F6592D183AF97"/>
  </w:style>
  <w:style w:type="paragraph" w:customStyle="1" w:styleId="22877858DAE340BBAB3656A8E9958DFF">
    <w:name w:val="22877858DAE340BBAB3656A8E9958DFF"/>
  </w:style>
  <w:style w:type="paragraph" w:customStyle="1" w:styleId="BA6234965AF64D26BD6BF7C1C0BA6B91">
    <w:name w:val="BA6234965AF64D26BD6BF7C1C0BA6B91"/>
  </w:style>
  <w:style w:type="paragraph" w:customStyle="1" w:styleId="7E604DE4C2E248F3ADB454331F33D067">
    <w:name w:val="7E604DE4C2E248F3ADB454331F33D067"/>
  </w:style>
  <w:style w:type="paragraph" w:customStyle="1" w:styleId="8B6D7D6CE60347D29CB1424CC43F532C">
    <w:name w:val="8B6D7D6CE60347D29CB1424CC43F532C"/>
  </w:style>
  <w:style w:type="paragraph" w:customStyle="1" w:styleId="9324D938C1974ACC8A92400417F3C695">
    <w:name w:val="9324D938C1974ACC8A92400417F3C695"/>
  </w:style>
  <w:style w:type="paragraph" w:customStyle="1" w:styleId="FD44C84F8C0D47BB8647944C6667AD77">
    <w:name w:val="FD44C84F8C0D47BB8647944C6667AD77"/>
  </w:style>
  <w:style w:type="paragraph" w:customStyle="1" w:styleId="43D8FAA02F1B43DDB94AA0A1CDDFDAA0">
    <w:name w:val="43D8FAA02F1B43DDB94AA0A1CDDFDAA0"/>
  </w:style>
  <w:style w:type="paragraph" w:customStyle="1" w:styleId="2059AFF58E3B4E048307BBA9DE1EEE0B">
    <w:name w:val="2059AFF58E3B4E048307BBA9DE1EEE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3F24FCC1D9D4FBCBD0A015BBB9EA0" ma:contentTypeVersion="0" ma:contentTypeDescription="Create a new document." ma:contentTypeScope="" ma:versionID="582aac1826237fd32219ccb3d7e04e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BA8D7C-26C6-49E3-BCAF-84F198E07CE0}"/>
</file>

<file path=customXml/itemProps2.xml><?xml version="1.0" encoding="utf-8"?>
<ds:datastoreItem xmlns:ds="http://schemas.openxmlformats.org/officeDocument/2006/customXml" ds:itemID="{683B80FC-0ADE-4897-BEF4-7C8948F6186C}"/>
</file>

<file path=customXml/itemProps3.xml><?xml version="1.0" encoding="utf-8"?>
<ds:datastoreItem xmlns:ds="http://schemas.openxmlformats.org/officeDocument/2006/customXml" ds:itemID="{50C5C569-65E0-4979-9C93-70B8148C8043}"/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devin</dc:creator>
  <cp:lastModifiedBy>devinaguilar04@gmail.com</cp:lastModifiedBy>
  <cp:revision>1</cp:revision>
  <dcterms:created xsi:type="dcterms:W3CDTF">2022-09-15T19:40:00Z</dcterms:created>
  <dcterms:modified xsi:type="dcterms:W3CDTF">2022-09-15T19:44:00Z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0x0101000983F24FCC1D9D4FBCBD0A015BBB9EA0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